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afraid to do what is "right"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believe in myself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attractive personality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music-art-poetry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tells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"full" of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does not quit or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better than you!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sad feeling when you are away from other people</w:t>
            </w:r>
          </w:p>
        </w:tc>
      </w:tr>
    </w:tbl>
    <w:p>
      <w:pPr>
        <w:pStyle w:val="WordBankMedium"/>
      </w:pPr>
      <w:r>
        <w:t xml:space="preserve">   proud    </w:t>
      </w:r>
      <w:r>
        <w:t xml:space="preserve">   unique    </w:t>
      </w:r>
      <w:r>
        <w:t xml:space="preserve">   daring    </w:t>
      </w:r>
      <w:r>
        <w:t xml:space="preserve">   magnetic    </w:t>
      </w:r>
      <w:r>
        <w:t xml:space="preserve">   joyful    </w:t>
      </w:r>
      <w:r>
        <w:t xml:space="preserve">   confident    </w:t>
      </w:r>
      <w:r>
        <w:t xml:space="preserve">   creative    </w:t>
      </w:r>
      <w:r>
        <w:t xml:space="preserve">   arrogant    </w:t>
      </w:r>
      <w:r>
        <w:t xml:space="preserve">   honest    </w:t>
      </w:r>
      <w:r>
        <w:t xml:space="preserve">   courageous     </w:t>
      </w:r>
      <w:r>
        <w:t xml:space="preserve">   determined    </w:t>
      </w:r>
      <w:r>
        <w:t xml:space="preserve">   lonely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</dc:title>
  <dcterms:created xsi:type="dcterms:W3CDTF">2021-10-11T03:38:13Z</dcterms:created>
  <dcterms:modified xsi:type="dcterms:W3CDTF">2021-10-11T03:38:13Z</dcterms:modified>
</cp:coreProperties>
</file>