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role model    </w:t>
      </w:r>
      <w:r>
        <w:t xml:space="preserve">   encouraging    </w:t>
      </w:r>
      <w:r>
        <w:t xml:space="preserve">   respectful    </w:t>
      </w:r>
      <w:r>
        <w:t xml:space="preserve">   responsible    </w:t>
      </w:r>
      <w:r>
        <w:t xml:space="preserve">   hope    </w:t>
      </w:r>
      <w:r>
        <w:t xml:space="preserve">   strength    </w:t>
      </w:r>
      <w:r>
        <w:t xml:space="preserve">   character    </w:t>
      </w:r>
      <w:r>
        <w:t xml:space="preserve">   self-worth    </w:t>
      </w:r>
      <w:r>
        <w:t xml:space="preserve">   self esteem    </w:t>
      </w:r>
      <w:r>
        <w:t xml:space="preserve">   Self control    </w:t>
      </w:r>
      <w:r>
        <w:t xml:space="preserve">   Trust    </w:t>
      </w:r>
      <w:r>
        <w:t xml:space="preserve">   Trustworthy    </w:t>
      </w:r>
      <w:r>
        <w:t xml:space="preserve">   Integrity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 </dc:title>
  <dcterms:created xsi:type="dcterms:W3CDTF">2021-10-11T03:38:19Z</dcterms:created>
  <dcterms:modified xsi:type="dcterms:W3CDTF">2021-10-11T03:38:19Z</dcterms:modified>
</cp:coreProperties>
</file>