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Contemplative    </w:t>
      </w:r>
      <w:r>
        <w:t xml:space="preserve">   Constant    </w:t>
      </w:r>
      <w:r>
        <w:t xml:space="preserve">   Considerate    </w:t>
      </w:r>
      <w:r>
        <w:t xml:space="preserve">   Conscientious    </w:t>
      </w:r>
      <w:r>
        <w:t xml:space="preserve">   Confident    </w:t>
      </w:r>
      <w:r>
        <w:t xml:space="preserve">   Compassionate    </w:t>
      </w:r>
      <w:r>
        <w:t xml:space="preserve">   Companionly    </w:t>
      </w:r>
      <w:r>
        <w:t xml:space="preserve">   Colorful    </w:t>
      </w:r>
      <w:r>
        <w:t xml:space="preserve">   Clever    </w:t>
      </w:r>
      <w:r>
        <w:t xml:space="preserve">   Clear-headed    </w:t>
      </w:r>
      <w:r>
        <w:t xml:space="preserve">   Clean    </w:t>
      </w:r>
      <w:r>
        <w:t xml:space="preserve">   Cheerful    </w:t>
      </w:r>
      <w:r>
        <w:t xml:space="preserve">   Charming    </w:t>
      </w:r>
      <w:r>
        <w:t xml:space="preserve">   Caring    </w:t>
      </w:r>
      <w:r>
        <w:t xml:space="preserve">   Captivating    </w:t>
      </w:r>
      <w:r>
        <w:t xml:space="preserve">   Capable    </w:t>
      </w:r>
      <w:r>
        <w:t xml:space="preserve">  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 </dc:title>
  <dcterms:created xsi:type="dcterms:W3CDTF">2021-10-11T03:38:24Z</dcterms:created>
  <dcterms:modified xsi:type="dcterms:W3CDTF">2021-10-11T03:38:24Z</dcterms:modified>
</cp:coreProperties>
</file>