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 of a Spectran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Considerate    </w:t>
      </w:r>
      <w:r>
        <w:t xml:space="preserve">   Cooperation    </w:t>
      </w:r>
      <w:r>
        <w:t xml:space="preserve">   Empathy    </w:t>
      </w:r>
      <w:r>
        <w:t xml:space="preserve">   Honest    </w:t>
      </w:r>
      <w:r>
        <w:t xml:space="preserve">   Resilience    </w:t>
      </w:r>
      <w:r>
        <w:t xml:space="preserve">   Respect    </w:t>
      </w:r>
      <w:r>
        <w:t xml:space="preserve">   Responsibility    </w:t>
      </w:r>
      <w:r>
        <w:t xml:space="preserve">   Sincere    </w:t>
      </w:r>
      <w:r>
        <w:t xml:space="preserve">   Thoughtful    </w:t>
      </w:r>
      <w:r>
        <w:t xml:space="preserve">   Togetherness    </w:t>
      </w:r>
      <w:r>
        <w:t xml:space="preserve">   Tolerant    </w:t>
      </w:r>
      <w:r>
        <w:t xml:space="preserve">   Unselfish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 of a Spectran</dc:title>
  <dcterms:created xsi:type="dcterms:W3CDTF">2021-10-11T03:38:32Z</dcterms:created>
  <dcterms:modified xsi:type="dcterms:W3CDTF">2021-10-11T03:38:32Z</dcterms:modified>
</cp:coreProperties>
</file>