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STATIC    </w:t>
      </w:r>
      <w:r>
        <w:t xml:space="preserve">   SETTING    </w:t>
      </w:r>
      <w:r>
        <w:t xml:space="preserve">   ROUND    </w:t>
      </w:r>
      <w:r>
        <w:t xml:space="preserve">   RISING ACTION    </w:t>
      </w:r>
      <w:r>
        <w:t xml:space="preserve">   RESOLUTION    </w:t>
      </w:r>
      <w:r>
        <w:t xml:space="preserve">   PLOT    </w:t>
      </w:r>
      <w:r>
        <w:t xml:space="preserve">   FLAT    </w:t>
      </w:r>
      <w:r>
        <w:t xml:space="preserve">   FALLING ACTION    </w:t>
      </w:r>
      <w:r>
        <w:t xml:space="preserve">   EXPOSITION    </w:t>
      </w:r>
      <w:r>
        <w:t xml:space="preserve">   DYNAMIC    </w:t>
      </w:r>
      <w:r>
        <w:t xml:space="preserve">   CONFLICT    </w:t>
      </w:r>
      <w:r>
        <w:t xml:space="preserve">   CLIMAX    </w:t>
      </w:r>
      <w:r>
        <w:t xml:space="preserve">   CHARACTER TRAITS    </w:t>
      </w:r>
      <w:r>
        <w:t xml:space="preserve">   ANTAGONIST    </w:t>
      </w:r>
      <w:r>
        <w:t xml:space="preserve">   PROTAGONIST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Types</dc:title>
  <dcterms:created xsi:type="dcterms:W3CDTF">2021-10-11T03:37:29Z</dcterms:created>
  <dcterms:modified xsi:type="dcterms:W3CDTF">2021-10-11T03:37:29Z</dcterms:modified>
</cp:coreProperties>
</file>