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Unit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type of 3rd person point of view, can the reader see into all minds?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was a ____ day because we realized fall break was over.  What Wednesday Word should be used in this sentence?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struggle between two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Molly marched in the room and stomped her foot on the floor.  She asked me if I really thought I was funny for setting her alarm clock for 2:20 am. This excerpt is an example of ____ person point of view.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dependent clauses are in a compound sentence?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character that remains the same throughout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the first song of his concert, the singer was a monster on stage as he jumped and belted out his song. What type of figurative language is used in this sentence?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 of a story includes setting, characters, and conflict.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setting plays an important role in the story's plot, especially when the conflict is man vs. 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 that changes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conflict involves a problem that is beyond a character's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paid volunteer took our money as we entered the concert. What type of figurative language is used in this sentence?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Wednesday Word that means clean, spotless, or 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have been craving a new kind of game, IZZI is it! What type of sentence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sentence contains one independent clause.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 the reader knows a lot about is a ___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Unit Review</dc:title>
  <dcterms:created xsi:type="dcterms:W3CDTF">2021-10-11T03:37:08Z</dcterms:created>
  <dcterms:modified xsi:type="dcterms:W3CDTF">2021-10-11T03:37:08Z</dcterms:modified>
</cp:coreProperties>
</file>