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Unscramble </w:t>
      </w:r>
    </w:p>
    <w:p>
      <w:pPr>
        <w:pStyle w:val="Questions"/>
      </w:pPr>
      <w:r>
        <w:t xml:space="preserve">1.  SSVUEER APENS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ERSUBU IHDRAG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ORN EYSWLAE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ORINEHME RRGGNEA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EUDLYD DYSRELU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SSUIRI KLABC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WNET CSDMREANA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ORACD MAYFOL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YAEMDE- DOOMY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RHYRA PORTTE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BLASU RDDMOELUEB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Unscramble </dc:title>
  <dcterms:created xsi:type="dcterms:W3CDTF">2021-10-11T03:39:54Z</dcterms:created>
  <dcterms:modified xsi:type="dcterms:W3CDTF">2021-10-11T03:39:54Z</dcterms:modified>
</cp:coreProperties>
</file>