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- 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Wondered in the wilderness for 40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too many wives and they led me to worship their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married to a heathen king and saved my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Received the double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book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 her mother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mother prayed for me and was brought up in the house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timid young pastor.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I'd rather see first than just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was one of the twelve disciples and was a thief.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married a Moabite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to be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weeping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did not want Jesus to wash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 me to live is Christ and to die is to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gave birth to a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Called down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had two sisters who loved me and saw me called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Father of many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 fleece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spoil brat with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a very jealous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climb a tree to see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washed myself in the Jordan river seven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man after God's own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humbled and ate grass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built a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encouraging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Hebrew boys thrown in the furnace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forced my parents to get me a wife from the Philistine.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came in the night to see and talk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stoned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fore runner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Didn't want to go to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was a prince with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traded my birthright for a bowl of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Was thrown into the den of 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hid the spies and told a 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 was a woman and a judge for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was one of the twins who was a slander.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My name 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 killed an Egyptian and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She recognized Peter's voice at the door.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- Who am I?</dc:title>
  <dcterms:created xsi:type="dcterms:W3CDTF">2021-10-11T03:38:13Z</dcterms:created>
  <dcterms:modified xsi:type="dcterms:W3CDTF">2021-10-11T03:38:13Z</dcterms:modified>
</cp:coreProperties>
</file>