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Giving    </w:t>
      </w:r>
      <w:r>
        <w:t xml:space="preserve">   Motivated    </w:t>
      </w:r>
      <w:r>
        <w:t xml:space="preserve">   Energetic    </w:t>
      </w:r>
      <w:r>
        <w:t xml:space="preserve">   Smart    </w:t>
      </w:r>
      <w:r>
        <w:t xml:space="preserve">   Silly    </w:t>
      </w:r>
      <w:r>
        <w:t xml:space="preserve">   Fun    </w:t>
      </w:r>
      <w:r>
        <w:t xml:space="preserve">   Hard working    </w:t>
      </w:r>
      <w:r>
        <w:t xml:space="preserve">   Respectful    </w:t>
      </w:r>
      <w:r>
        <w:t xml:space="preserve">   Courageous    </w:t>
      </w:r>
      <w:r>
        <w:t xml:space="preserve">   Friendly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Word Search</dc:title>
  <dcterms:created xsi:type="dcterms:W3CDTF">2021-10-11T03:37:57Z</dcterms:created>
  <dcterms:modified xsi:type="dcterms:W3CDTF">2021-10-11T03:37:57Z</dcterms:modified>
</cp:coreProperties>
</file>