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 of the Day</w:t>
      </w:r>
    </w:p>
    <w:p>
      <w:pPr>
        <w:pStyle w:val="Questions"/>
      </w:pPr>
      <w:r>
        <w:t xml:space="preserve">1. POUWFRLE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UFRTHULT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KEESMNES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IECEATNP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EDDTEIAIYPBLN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ODELSBNS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EOLGDBEKEALWN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TTIASNEVENTES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RTANMNITEIOED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MULIYITH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 of the Day</dc:title>
  <dcterms:created xsi:type="dcterms:W3CDTF">2021-10-11T03:37:22Z</dcterms:created>
  <dcterms:modified xsi:type="dcterms:W3CDTF">2021-10-11T03:37:22Z</dcterms:modified>
</cp:coreProperties>
</file>