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Compliment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 your snack with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Admit it when you do something wrong, even if it was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 the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"Thank you" or "Excuse me"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 a friend clean his or her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up with someone you had a fight or disagreement with.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 to someone who is sad or upset (but do not take sides).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toys, games, or craft supplies away that you got out without being reminded.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 your room without being asked.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 your turn in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 something that does not belong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Fold clean clothes and put them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 to help someone get their chores done.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Words</dc:title>
  <dcterms:created xsi:type="dcterms:W3CDTF">2021-10-11T03:38:39Z</dcterms:created>
  <dcterms:modified xsi:type="dcterms:W3CDTF">2021-10-11T03:38:39Z</dcterms:modified>
</cp:coreProperties>
</file>