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Character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HELPING OTHERS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CONTINUING TO TRY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BELIEVING I CAN TAKE RISKS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ALWAYS DOING THE RIGHT 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ABILITY TO BOUNCE BACK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CAN LEARN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BEING ABLE TO ADAPT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ABILITY TO SHARE SOMEONE'S FEELINGS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LOVING EVERYONE IS KEY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BELIEVING QUITTING IS NOT AN OPTION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 Words</dc:title>
  <dcterms:created xsi:type="dcterms:W3CDTF">2021-10-11T03:37:37Z</dcterms:created>
  <dcterms:modified xsi:type="dcterms:W3CDTF">2021-10-11T03:37:37Z</dcterms:modified>
</cp:coreProperties>
</file>