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endurance    </w:t>
      </w:r>
      <w:r>
        <w:t xml:space="preserve">   decisiveness    </w:t>
      </w:r>
      <w:r>
        <w:t xml:space="preserve">   gratefulness    </w:t>
      </w:r>
      <w:r>
        <w:t xml:space="preserve">   discernment    </w:t>
      </w:r>
      <w:r>
        <w:t xml:space="preserve">   joyfulness    </w:t>
      </w:r>
      <w:r>
        <w:t xml:space="preserve">   security    </w:t>
      </w:r>
      <w:r>
        <w:t xml:space="preserve">   meekness    </w:t>
      </w:r>
      <w:r>
        <w:t xml:space="preserve">   faith    </w:t>
      </w:r>
      <w:r>
        <w:t xml:space="preserve">   truthfulness    </w:t>
      </w:r>
      <w:r>
        <w:t xml:space="preserve">   obedience    </w:t>
      </w:r>
      <w:r>
        <w:t xml:space="preserve">   attentiveness    </w:t>
      </w:r>
      <w:r>
        <w:t xml:space="preserve">   forgiveness    </w:t>
      </w:r>
      <w:r>
        <w:t xml:space="preserve">   punctuality    </w:t>
      </w:r>
      <w:r>
        <w:t xml:space="preserve">   self control    </w:t>
      </w:r>
      <w:r>
        <w:t xml:space="preserve">   resourcefulness    </w:t>
      </w:r>
      <w:r>
        <w:t xml:space="preserve">   sensitivity    </w:t>
      </w:r>
      <w:r>
        <w:t xml:space="preserve">   initiative    </w:t>
      </w:r>
      <w:r>
        <w:t xml:space="preserve">   patience    </w:t>
      </w:r>
      <w:r>
        <w:t xml:space="preserve">   honor    </w:t>
      </w:r>
      <w:r>
        <w:t xml:space="preserve">   loyality    </w:t>
      </w:r>
      <w:r>
        <w:t xml:space="preserve">   enthusiasm    </w:t>
      </w:r>
      <w:r>
        <w:t xml:space="preserve">   responsibility    </w:t>
      </w:r>
      <w:r>
        <w:t xml:space="preserve">   wisdom    </w:t>
      </w:r>
      <w:r>
        <w:t xml:space="preserve">   culture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Words </dc:title>
  <dcterms:created xsi:type="dcterms:W3CDTF">2021-10-11T03:38:00Z</dcterms:created>
  <dcterms:modified xsi:type="dcterms:W3CDTF">2021-10-11T03:38:00Z</dcterms:modified>
</cp:coreProperties>
</file>