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and Leadership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SINCERE    </w:t>
      </w:r>
      <w:r>
        <w:t xml:space="preserve">   ORGANIZED    </w:t>
      </w:r>
      <w:r>
        <w:t xml:space="preserve">   DEDICATED    </w:t>
      </w:r>
      <w:r>
        <w:t xml:space="preserve">   SET GOALS    </w:t>
      </w:r>
      <w:r>
        <w:t xml:space="preserve">   HAS GOOD VALUES    </w:t>
      </w:r>
      <w:r>
        <w:t xml:space="preserve">   WILLING    </w:t>
      </w:r>
      <w:r>
        <w:t xml:space="preserve">   COMPASSIONATE    </w:t>
      </w:r>
      <w:r>
        <w:t xml:space="preserve">   CONFIDENT    </w:t>
      </w:r>
      <w:r>
        <w:t xml:space="preserve">   HAPPY    </w:t>
      </w:r>
      <w:r>
        <w:t xml:space="preserve">   RELIABLE    </w:t>
      </w:r>
      <w:r>
        <w:t xml:space="preserve">   FRIENDLY    </w:t>
      </w:r>
      <w:r>
        <w:t xml:space="preserve">   LISTENER    </w:t>
      </w:r>
      <w:r>
        <w:t xml:space="preserve">   ULTIMATE    </w:t>
      </w:r>
      <w:r>
        <w:t xml:space="preserve">   HARDWORK    </w:t>
      </w:r>
      <w:r>
        <w:t xml:space="preserve">   CHARISMA    </w:t>
      </w:r>
      <w:r>
        <w:t xml:space="preserve">   QUALITY    </w:t>
      </w:r>
      <w:r>
        <w:t xml:space="preserve">   PERCEPTIVE    </w:t>
      </w:r>
      <w:r>
        <w:t xml:space="preserve">   EXPERIENCE    </w:t>
      </w:r>
      <w:r>
        <w:t xml:space="preserve">   CHARACTER    </w:t>
      </w:r>
      <w:r>
        <w:t xml:space="preserve">   PATIENCE    </w:t>
      </w:r>
      <w:r>
        <w:t xml:space="preserve">   EXPECTANT    </w:t>
      </w:r>
      <w:r>
        <w:t xml:space="preserve">   BEHAVIOR    </w:t>
      </w:r>
      <w:r>
        <w:t xml:space="preserve">   SENSIBLE    </w:t>
      </w:r>
      <w:r>
        <w:t xml:space="preserve">   HELPFULNESS    </w:t>
      </w:r>
      <w:r>
        <w:t xml:space="preserve">   SELF DEVELOPMENT    </w:t>
      </w:r>
      <w:r>
        <w:t xml:space="preserve">   ASSERTIVE    </w:t>
      </w:r>
      <w:r>
        <w:t xml:space="preserve">   SUCCESSFUL    </w:t>
      </w:r>
      <w:r>
        <w:t xml:space="preserve">   KIND    </w:t>
      </w:r>
      <w:r>
        <w:t xml:space="preserve">   COMMUNICATION    </w:t>
      </w:r>
      <w:r>
        <w:t xml:space="preserve">   ACCEPTING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and Leadership Word Search </dc:title>
  <dcterms:created xsi:type="dcterms:W3CDTF">2021-10-11T03:36:48Z</dcterms:created>
  <dcterms:modified xsi:type="dcterms:W3CDTF">2021-10-11T03:36:48Z</dcterms:modified>
</cp:coreProperties>
</file>