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Childish    </w:t>
      </w:r>
      <w:r>
        <w:t xml:space="preserve">   Motivated    </w:t>
      </w:r>
      <w:r>
        <w:t xml:space="preserve">   Obnoxious    </w:t>
      </w:r>
      <w:r>
        <w:t xml:space="preserve">   Optimistic    </w:t>
      </w:r>
      <w:r>
        <w:t xml:space="preserve">   Inconsiderate    </w:t>
      </w:r>
      <w:r>
        <w:t xml:space="preserve">   Determined    </w:t>
      </w:r>
      <w:r>
        <w:t xml:space="preserve">   Impolite    </w:t>
      </w:r>
      <w:r>
        <w:t xml:space="preserve">   Loving    </w:t>
      </w:r>
      <w:r>
        <w:t xml:space="preserve">   Rude    </w:t>
      </w:r>
      <w:r>
        <w:t xml:space="preserve">   Helpful    </w:t>
      </w:r>
      <w:r>
        <w:t xml:space="preserve">   Jealous    </w:t>
      </w:r>
      <w:r>
        <w:t xml:space="preserve">   Respect    </w:t>
      </w:r>
      <w:r>
        <w:t xml:space="preserve">   Stubborn    </w:t>
      </w:r>
      <w:r>
        <w:t xml:space="preserve">   Kind    </w:t>
      </w:r>
      <w:r>
        <w:t xml:space="preserve">   Clingy    </w:t>
      </w:r>
      <w:r>
        <w:t xml:space="preserve">   Loyal    </w:t>
      </w:r>
      <w:r>
        <w:t xml:space="preserve">   Lazy    </w:t>
      </w:r>
      <w:r>
        <w:t xml:space="preserve">   Generous    </w:t>
      </w:r>
      <w:r>
        <w:t xml:space="preserve">   Evil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</dc:title>
  <dcterms:created xsi:type="dcterms:W3CDTF">2021-10-11T03:37:26Z</dcterms:created>
  <dcterms:modified xsi:type="dcterms:W3CDTF">2021-10-11T03:37:26Z</dcterms:modified>
</cp:coreProperties>
</file>