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anxiety    </w:t>
      </w:r>
      <w:r>
        <w:t xml:space="preserve">   arrogance    </w:t>
      </w:r>
      <w:r>
        <w:t xml:space="preserve">   bigotry    </w:t>
      </w:r>
      <w:r>
        <w:t xml:space="preserve">   conceit    </w:t>
      </w:r>
      <w:r>
        <w:t xml:space="preserve">   condemnation of others    </w:t>
      </w:r>
      <w:r>
        <w:t xml:space="preserve">   dishonesty    </w:t>
      </w:r>
      <w:r>
        <w:t xml:space="preserve">   egotism    </w:t>
      </w:r>
      <w:r>
        <w:t xml:space="preserve">   false pride    </w:t>
      </w:r>
      <w:r>
        <w:t xml:space="preserve">   fear    </w:t>
      </w:r>
      <w:r>
        <w:t xml:space="preserve">   frustration    </w:t>
      </w:r>
      <w:r>
        <w:t xml:space="preserve">   hatred    </w:t>
      </w:r>
      <w:r>
        <w:t xml:space="preserve">   impatience    </w:t>
      </w:r>
      <w:r>
        <w:t xml:space="preserve">   inadequacy    </w:t>
      </w:r>
      <w:r>
        <w:t xml:space="preserve">   intolerance    </w:t>
      </w:r>
      <w:r>
        <w:t xml:space="preserve">   jealousy    </w:t>
      </w:r>
      <w:r>
        <w:t xml:space="preserve">   laziness    </w:t>
      </w:r>
      <w:r>
        <w:t xml:space="preserve">   procrastination    </w:t>
      </w:r>
      <w:r>
        <w:t xml:space="preserve">   profanity    </w:t>
      </w:r>
      <w:r>
        <w:t xml:space="preserve">   remorse    </w:t>
      </w:r>
      <w:r>
        <w:t xml:space="preserve">   resentment    </w:t>
      </w:r>
      <w:r>
        <w:t xml:space="preserve">   revenge    </w:t>
      </w:r>
      <w:r>
        <w:t xml:space="preserve">   self pity    </w:t>
      </w:r>
      <w:r>
        <w:t xml:space="preserve">   self seeking    </w:t>
      </w:r>
      <w:r>
        <w:t xml:space="preserve">   selfishness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defects</dc:title>
  <dcterms:created xsi:type="dcterms:W3CDTF">2021-10-11T03:37:08Z</dcterms:created>
  <dcterms:modified xsi:type="dcterms:W3CDTF">2021-10-11T03:37:08Z</dcterms:modified>
</cp:coreProperties>
</file>