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with Paul on his 1st missionary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Preached to many in Samaria and 1 in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Saw the glory of God and Jesus standing at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chosen by lots as the 12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officer who obeyed an angel and sent for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the Father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Blinded by his life changing encounter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Went to temple and prison with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Wicked ruler who had James killed, Peter imprisoned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Lied and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Preached the Good News at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Saul's new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review</dc:title>
  <dcterms:created xsi:type="dcterms:W3CDTF">2021-10-11T03:38:56Z</dcterms:created>
  <dcterms:modified xsi:type="dcterms:W3CDTF">2021-10-11T03:38:56Z</dcterms:modified>
</cp:coreProperties>
</file>