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 rolecall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Yuri’s third Monster; known to be uncontrollably violent and insane.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Rose's other Monster. The most insane and evil murderer in the universe; used to be UF Toriel's Monster.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few Clones in the Fandom; used to represent all the Hope in the universe before she gave up and became ______; fights with her sister every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few Clones in the Fandom. She’s not from earth, and has lived in a shuttle for over 25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character’s Underfell counterpart.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most evil one's children; has 3 horns on the left side of her head; she's a gun fanatic.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most evil one's children; has 3 horns on the right side of her head and has the body of a anaconda.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UF Emojie's Monster; she's part tarantula hawk and wears an eyepatch on her right eye as opposed to UF Emojie's left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Yuri’s first Monster; has a tendency to be vicious and malevolent.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evil Monster's children and the most evil murderer's nieces.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of the Fandom; has all the powers of the universe, and supports everyone equally.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few Clones in the Fandom; has bright red wings that are bigger than her body. She represents all the _____ in the universe; fights with her sister every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Rose's Monsters: Used to be the most evil Monster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Naïve Ones; extremely playful and friendly.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Yuri’s fourth Monster; has a tendency to kidnap lots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character used to be very dirty, but now, she has become a Yandere.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character’s Underswap counterpart; known to be extremely naïve and optimistic.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rolecall</dc:title>
  <dcterms:created xsi:type="dcterms:W3CDTF">2021-10-11T03:38:58Z</dcterms:created>
  <dcterms:modified xsi:type="dcterms:W3CDTF">2021-10-11T03:38:58Z</dcterms:modified>
</cp:coreProperties>
</file>