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vitality    </w:t>
      </w:r>
      <w:r>
        <w:t xml:space="preserve">   zest    </w:t>
      </w:r>
      <w:r>
        <w:t xml:space="preserve">   self regulation    </w:t>
      </w:r>
      <w:r>
        <w:t xml:space="preserve">   teamwork    </w:t>
      </w:r>
      <w:r>
        <w:t xml:space="preserve">   wisdom    </w:t>
      </w:r>
      <w:r>
        <w:t xml:space="preserve">   hope    </w:t>
      </w:r>
      <w:r>
        <w:t xml:space="preserve">   forgiveness    </w:t>
      </w:r>
      <w:r>
        <w:t xml:space="preserve">   humility    </w:t>
      </w:r>
      <w:r>
        <w:t xml:space="preserve">   persistence    </w:t>
      </w:r>
      <w:r>
        <w:t xml:space="preserve">   love    </w:t>
      </w:r>
      <w:r>
        <w:t xml:space="preserve">   curiosity    </w:t>
      </w:r>
      <w:r>
        <w:t xml:space="preserve">   honesty    </w:t>
      </w:r>
      <w:r>
        <w:t xml:space="preserve">   gratitude    </w:t>
      </w:r>
      <w:r>
        <w:t xml:space="preserve">   leadership    </w:t>
      </w:r>
      <w:r>
        <w:t xml:space="preserve">   kindness    </w:t>
      </w:r>
      <w:r>
        <w:t xml:space="preserve">   humour    </w:t>
      </w:r>
      <w:r>
        <w:t xml:space="preserve">   creativity    </w:t>
      </w:r>
      <w:r>
        <w:t xml:space="preserve">   bravery    </w:t>
      </w:r>
      <w:r>
        <w:t xml:space="preserve">   fairness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strengths</dc:title>
  <dcterms:created xsi:type="dcterms:W3CDTF">2021-10-11T03:39:17Z</dcterms:created>
  <dcterms:modified xsi:type="dcterms:W3CDTF">2021-10-11T03:39:17Z</dcterms:modified>
</cp:coreProperties>
</file>