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anxious    </w:t>
      </w:r>
      <w:r>
        <w:t xml:space="preserve">   nervous    </w:t>
      </w:r>
      <w:r>
        <w:t xml:space="preserve">   popular    </w:t>
      </w:r>
      <w:r>
        <w:t xml:space="preserve">   hedonistic    </w:t>
      </w:r>
      <w:r>
        <w:t xml:space="preserve">   flirtatious    </w:t>
      </w:r>
      <w:r>
        <w:t xml:space="preserve">   reckless    </w:t>
      </w:r>
      <w:r>
        <w:t xml:space="preserve">   extravagant    </w:t>
      </w:r>
      <w:r>
        <w:t xml:space="preserve">   generous    </w:t>
      </w:r>
      <w:r>
        <w:t xml:space="preserve">   solemn    </w:t>
      </w:r>
      <w:r>
        <w:t xml:space="preserve">   serious    </w:t>
      </w:r>
      <w:r>
        <w:t xml:space="preserve">   virtuous    </w:t>
      </w:r>
      <w:r>
        <w:t xml:space="preserve">   spendthrift    </w:t>
      </w:r>
      <w:r>
        <w:t xml:space="preserve">   prodigal    </w:t>
      </w:r>
      <w:r>
        <w:t xml:space="preserve">   profligate    </w:t>
      </w:r>
      <w:r>
        <w:t xml:space="preserve">   desirable    </w:t>
      </w:r>
      <w:r>
        <w:t xml:space="preserve">   beautiful    </w:t>
      </w:r>
      <w:r>
        <w:t xml:space="preserve">   depressed    </w:t>
      </w:r>
      <w:r>
        <w:t xml:space="preserve">   disconsolate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</dc:title>
  <dcterms:created xsi:type="dcterms:W3CDTF">2021-10-11T03:37:34Z</dcterms:created>
  <dcterms:modified xsi:type="dcterms:W3CDTF">2021-10-11T03:37:34Z</dcterms:modified>
</cp:coreProperties>
</file>