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Octavius    </w:t>
      </w:r>
      <w:r>
        <w:t xml:space="preserve">   Metellus    </w:t>
      </w:r>
      <w:r>
        <w:t xml:space="preserve">   Antony    </w:t>
      </w:r>
      <w:r>
        <w:t xml:space="preserve">   Artemidorus    </w:t>
      </w:r>
      <w:r>
        <w:t xml:space="preserve">   Calpurnia    </w:t>
      </w:r>
      <w:r>
        <w:t xml:space="preserve">   Lucius    </w:t>
      </w:r>
      <w:r>
        <w:t xml:space="preserve">   Cassius    </w:t>
      </w:r>
      <w:r>
        <w:t xml:space="preserve">   Cicero    </w:t>
      </w:r>
      <w:r>
        <w:t xml:space="preserve">   Brutus    </w:t>
      </w:r>
      <w:r>
        <w:t xml:space="preserve">   Casca    </w:t>
      </w:r>
      <w:r>
        <w:t xml:space="preserve">   Marcellus    </w:t>
      </w:r>
      <w:r>
        <w:t xml:space="preserve">   Caesar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word search</dc:title>
  <dcterms:created xsi:type="dcterms:W3CDTF">2021-10-11T03:39:08Z</dcterms:created>
  <dcterms:modified xsi:type="dcterms:W3CDTF">2021-10-11T03:39:08Z</dcterms:modified>
</cp:coreProperties>
</file>