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 Properties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 liquid that has some solid dissolved in it, but is can dissolve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temperature scale that is based on 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the amount of matter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liquid can no longer hold all of the solid that is dissolved in it, a __________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 point is the temperature at which a liquid turns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liquid in which something is dissolving.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burner we use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a substance to dissolve in a liquid is called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light bunsen burners.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that is being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the measure of the kinetic energy in the particles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scale used throughout the world (except in the U.S.) and in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point is the temperature at which a liquid turns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solution in which the maximum amount of solid has dissolved and cannot dissolve any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point of a substance is the same temperature as that substance's freezing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often called "the universal solvent".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liquid boils, it turns from a liquid into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an object occupies.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 Properties Crossword</dc:title>
  <dcterms:created xsi:type="dcterms:W3CDTF">2021-10-11T03:37:51Z</dcterms:created>
  <dcterms:modified xsi:type="dcterms:W3CDTF">2021-10-11T03:37:51Z</dcterms:modified>
</cp:coreProperties>
</file>