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Characteristic traits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stubborn    </w:t>
      </w:r>
      <w:r>
        <w:t xml:space="preserve">   brave    </w:t>
      </w:r>
      <w:r>
        <w:t xml:space="preserve">   cheerful    </w:t>
      </w:r>
      <w:r>
        <w:t xml:space="preserve">   daring    </w:t>
      </w:r>
      <w:r>
        <w:t xml:space="preserve">   darkness    </w:t>
      </w:r>
      <w:r>
        <w:t xml:space="preserve">   disrespectful    </w:t>
      </w:r>
      <w:r>
        <w:t xml:space="preserve">   fear less    </w:t>
      </w:r>
      <w:r>
        <w:t xml:space="preserve">   funny    </w:t>
      </w:r>
      <w:r>
        <w:t xml:space="preserve">   hiariouse    </w:t>
      </w:r>
      <w:r>
        <w:t xml:space="preserve">   impatient    </w:t>
      </w:r>
      <w:r>
        <w:t xml:space="preserve">   kind    </w:t>
      </w:r>
      <w:r>
        <w:t xml:space="preserve">   loyal    </w:t>
      </w:r>
      <w:r>
        <w:t xml:space="preserve">   optimistic    </w:t>
      </w:r>
      <w:r>
        <w:t xml:space="preserve">   positive vibes    </w:t>
      </w:r>
      <w:r>
        <w:t xml:space="preserve">   reliable    </w:t>
      </w:r>
      <w:r>
        <w:t xml:space="preserve">   silly    </w:t>
      </w:r>
      <w:r>
        <w:t xml:space="preserve">   strong    </w:t>
      </w:r>
      <w:r>
        <w:t xml:space="preserve">   trustworthy    </w:t>
      </w:r>
      <w:r>
        <w:t xml:space="preserve">   wild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Characteristic traits </dc:title>
  <dcterms:created xsi:type="dcterms:W3CDTF">2021-10-11T03:37:53Z</dcterms:created>
  <dcterms:modified xsi:type="dcterms:W3CDTF">2021-10-11T03:37:53Z</dcterms:modified>
</cp:coreProperties>
</file>