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is very sure of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is uhappy because they have no one to talk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can express ideas or feelings clearly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believe you are better or more important than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is quiet with new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is very aware of other people's feelings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a lot of people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is beautiful or nice to look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is relaxed and not easily upset or 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wants to do something very much and won't let anything stop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doesn't change their mind or plans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likes being with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understands and cares about another person's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doesn't like working or using any effort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</dc:title>
  <dcterms:created xsi:type="dcterms:W3CDTF">2021-10-11T03:37:33Z</dcterms:created>
  <dcterms:modified xsi:type="dcterms:W3CDTF">2021-10-11T03:37:33Z</dcterms:modified>
</cp:coreProperties>
</file>