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being in physical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confident and forceful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 strong desire and determination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tolerant or liberal in one's views and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adjust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 to take risks or to try out new methods, ideas, or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or likely to attack or confront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the ability to speak fluently and coherently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using analysis or logical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skilled or proficient at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</dc:title>
  <dcterms:created xsi:type="dcterms:W3CDTF">2021-10-11T03:37:47Z</dcterms:created>
  <dcterms:modified xsi:type="dcterms:W3CDTF">2021-10-11T03:37:47Z</dcterms:modified>
</cp:coreProperties>
</file>