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Organism    </w:t>
      </w:r>
      <w:r>
        <w:t xml:space="preserve">   Water    </w:t>
      </w:r>
      <w:r>
        <w:t xml:space="preserve">   Food    </w:t>
      </w:r>
      <w:r>
        <w:t xml:space="preserve">   Shelter    </w:t>
      </w:r>
      <w:r>
        <w:t xml:space="preserve">   Space    </w:t>
      </w:r>
      <w:r>
        <w:t xml:space="preserve">   Cells DNA    </w:t>
      </w:r>
      <w:r>
        <w:t xml:space="preserve">   Nutrients    </w:t>
      </w:r>
      <w:r>
        <w:t xml:space="preserve">   Excrete    </w:t>
      </w:r>
      <w:r>
        <w:t xml:space="preserve">   Energy    </w:t>
      </w:r>
      <w:r>
        <w:t xml:space="preserve">   Response to stimulis    </w:t>
      </w:r>
      <w:r>
        <w:t xml:space="preserve">   Growth    </w:t>
      </w:r>
      <w:r>
        <w:t xml:space="preserve">   Reproduction    </w:t>
      </w:r>
      <w:r>
        <w:t xml:space="preserve">  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</dc:title>
  <dcterms:created xsi:type="dcterms:W3CDTF">2021-10-11T03:38:39Z</dcterms:created>
  <dcterms:modified xsi:type="dcterms:W3CDTF">2021-10-11T03:38:39Z</dcterms:modified>
</cp:coreProperties>
</file>