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forms when small molecules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chemical reactions that convert light energy, carbon dioxide, and water into the food energy molecule glucose and give off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part of a cell inside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Stiff structure outside the cell membrane that protects a cell from attack from viruses and other harmful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Membrane-surrounded component of a eukaryotic cell with a specialized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chain of amino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"Protein factories" produced in the nucleolus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substances through a cell membrane without using the cell's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organism's ability to maintain steady internal conditions when outside conditions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 of threadlike proteins joined together that gives a cell its shape and helps it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during which a cell's vesicles release their contents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thing that is made up of two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glucose is broken down into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Reaction that eukaryotic and prokaryotic cells can use to obtain energy from food when oxygen levels are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macromolecule that does 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during which a cell takes in a substance by surrounding it with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has all of the characteristics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2021-10-11T03:37:29Z</dcterms:created>
  <dcterms:modified xsi:type="dcterms:W3CDTF">2021-10-11T03:37:29Z</dcterms:modified>
</cp:coreProperties>
</file>