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Characteristics Of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disturbance involving the transfer of energy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Mechanical waves form when a source of energy causes a medium to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echo you hear when you shout in an empty gym is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responsible for the iridescent colors seen in oil films and soap bubbles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height of a wave's crest depends on its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water waves encounter canals or shorelines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bending of waves due to a change in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a crest and a trough have equal amplitudes, they will completely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Wavelength X Frequency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Material through which a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Frequency is measured in units called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Waves</dc:title>
  <dcterms:created xsi:type="dcterms:W3CDTF">2021-10-11T03:38:21Z</dcterms:created>
  <dcterms:modified xsi:type="dcterms:W3CDTF">2021-10-11T03:38:21Z</dcterms:modified>
</cp:coreProperties>
</file>