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Characteristics and Classification of Life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science of classifying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included in the characteristics of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accurate name for an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basis of the modern classification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buffalo, for example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kingdom containing mushrooms and molds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made of only one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ability to do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evolutionists assume that two organisms in the same group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made of more than one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also included in the characteristics of life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stages of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boxlike structures Robert Hooke first found were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Every organism has at least...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ends an organism's life cycle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genus in a scientific name is also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organisms that can mate and produce offspring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genus in a scientific name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next-to-smallest classification level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contains several orders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complete living 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assuming characteristics are the same across a group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God commanded all living things 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invented the modern classification system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Characteristics and Classification of Life</dc:title>
  <dcterms:created xsi:type="dcterms:W3CDTF">2021-10-11T03:38:20Z</dcterms:created>
  <dcterms:modified xsi:type="dcterms:W3CDTF">2021-10-11T03:38:20Z</dcterms:modified>
</cp:coreProperties>
</file>