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individual success    </w:t>
      </w:r>
      <w:r>
        <w:t xml:space="preserve">   team success    </w:t>
      </w:r>
      <w:r>
        <w:t xml:space="preserve">   celebrate success    </w:t>
      </w:r>
      <w:r>
        <w:t xml:space="preserve">   feedback    </w:t>
      </w:r>
      <w:r>
        <w:t xml:space="preserve">   communication    </w:t>
      </w:r>
      <w:r>
        <w:t xml:space="preserve">   decision making    </w:t>
      </w:r>
      <w:r>
        <w:t xml:space="preserve">   creativity    </w:t>
      </w:r>
      <w:r>
        <w:t xml:space="preserve">   Challenges    </w:t>
      </w:r>
      <w:r>
        <w:t xml:space="preserve">   shared commitment    </w:t>
      </w:r>
      <w:r>
        <w:t xml:space="preserve">   process    </w:t>
      </w:r>
      <w:r>
        <w:t xml:space="preserve">   group tasks    </w:t>
      </w:r>
      <w:r>
        <w:t xml:space="preserve">   trust    </w:t>
      </w:r>
      <w:r>
        <w:t xml:space="preserve">   mutual accountability    </w:t>
      </w:r>
      <w:r>
        <w:t xml:space="preserve">   responsabilities    </w:t>
      </w:r>
      <w:r>
        <w:t xml:space="preserve">   roles    </w:t>
      </w:r>
      <w:r>
        <w:t xml:space="preserve">   Purpose    </w:t>
      </w:r>
      <w:r>
        <w:t xml:space="preserve">   Clear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</dc:title>
  <dcterms:created xsi:type="dcterms:W3CDTF">2021-10-11T03:38:22Z</dcterms:created>
  <dcterms:modified xsi:type="dcterms:W3CDTF">2021-10-11T03:38:22Z</dcterms:modified>
</cp:coreProperties>
</file>