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for Waiting on God and Benefits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Reliable    </w:t>
      </w:r>
      <w:r>
        <w:t xml:space="preserve">   God endowed    </w:t>
      </w:r>
      <w:r>
        <w:t xml:space="preserve">   Unquestionably    </w:t>
      </w:r>
      <w:r>
        <w:t xml:space="preserve">   Sacrifice    </w:t>
      </w:r>
      <w:r>
        <w:t xml:space="preserve">   Focused    </w:t>
      </w:r>
      <w:r>
        <w:t xml:space="preserve">   Dedication    </w:t>
      </w:r>
      <w:r>
        <w:t xml:space="preserve">   Healing    </w:t>
      </w:r>
      <w:r>
        <w:t xml:space="preserve">   Grace    </w:t>
      </w:r>
      <w:r>
        <w:t xml:space="preserve">   Stability    </w:t>
      </w:r>
      <w:r>
        <w:t xml:space="preserve">   Faith    </w:t>
      </w:r>
      <w:r>
        <w:t xml:space="preserve">   Joy    </w:t>
      </w:r>
      <w:r>
        <w:t xml:space="preserve">   Peace    </w:t>
      </w:r>
      <w:r>
        <w:t xml:space="preserve">   Favor    </w:t>
      </w:r>
      <w:r>
        <w:t xml:space="preserve">   Obedience    </w:t>
      </w:r>
      <w:r>
        <w:t xml:space="preserve">   Meek    </w:t>
      </w:r>
      <w:r>
        <w:t xml:space="preserve">   Humble    </w:t>
      </w:r>
      <w:r>
        <w:t xml:space="preserve">   Clarity    </w:t>
      </w:r>
      <w:r>
        <w:t xml:space="preserve">   Patience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for Waiting on God and Benefits </dc:title>
  <dcterms:created xsi:type="dcterms:W3CDTF">2021-10-11T03:38:50Z</dcterms:created>
  <dcterms:modified xsi:type="dcterms:W3CDTF">2021-10-11T03:38:50Z</dcterms:modified>
</cp:coreProperties>
</file>