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Characteristics of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perfect    </w:t>
      </w:r>
      <w:r>
        <w:t xml:space="preserve">   diligent    </w:t>
      </w:r>
      <w:r>
        <w:t xml:space="preserve">   pure    </w:t>
      </w:r>
      <w:r>
        <w:t xml:space="preserve">   patient    </w:t>
      </w:r>
      <w:r>
        <w:t xml:space="preserve">   charity    </w:t>
      </w:r>
      <w:r>
        <w:t xml:space="preserve">   hope    </w:t>
      </w:r>
      <w:r>
        <w:t xml:space="preserve">   faith    </w:t>
      </w:r>
      <w:r>
        <w:t xml:space="preserve">   example    </w:t>
      </w:r>
      <w:r>
        <w:t xml:space="preserve">   peacemaker    </w:t>
      </w:r>
      <w:r>
        <w:t xml:space="preserve">   merciful    </w:t>
      </w:r>
      <w:r>
        <w:t xml:space="preserve">   compassionate    </w:t>
      </w:r>
      <w:r>
        <w:t xml:space="preserve">   selfless    </w:t>
      </w:r>
      <w:r>
        <w:t xml:space="preserve">   submissive    </w:t>
      </w:r>
      <w:r>
        <w:t xml:space="preserve">   servant    </w:t>
      </w:r>
      <w:r>
        <w:t xml:space="preserve">   courageous    </w:t>
      </w:r>
      <w:r>
        <w:t xml:space="preserve">   teacher    </w:t>
      </w:r>
      <w:r>
        <w:t xml:space="preserve">   kind    </w:t>
      </w:r>
      <w:r>
        <w:t xml:space="preserve">   healer    </w:t>
      </w:r>
      <w:r>
        <w:t xml:space="preserve">   obedient    </w:t>
      </w:r>
      <w:r>
        <w:t xml:space="preserve">   humble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Christ</dc:title>
  <dcterms:created xsi:type="dcterms:W3CDTF">2021-10-11T03:37:44Z</dcterms:created>
  <dcterms:modified xsi:type="dcterms:W3CDTF">2021-10-11T03:37:44Z</dcterms:modified>
</cp:coreProperties>
</file>