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Effective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links    </w:t>
      </w:r>
      <w:r>
        <w:t xml:space="preserve">   enjoying    </w:t>
      </w:r>
      <w:r>
        <w:t xml:space="preserve">   concentrating    </w:t>
      </w:r>
      <w:r>
        <w:t xml:space="preserve">   willing    </w:t>
      </w:r>
      <w:r>
        <w:t xml:space="preserve">   Critical    </w:t>
      </w:r>
      <w:r>
        <w:t xml:space="preserve">   Creative    </w:t>
      </w:r>
      <w:r>
        <w:t xml:space="preserve">   Learning    </w:t>
      </w:r>
      <w:r>
        <w:t xml:space="preserve">   Active    </w:t>
      </w:r>
      <w:r>
        <w:t xml:space="preserve">   Exploring    </w:t>
      </w:r>
      <w:r>
        <w:t xml:space="preserve">   Play    </w:t>
      </w:r>
      <w:r>
        <w:t xml:space="preserve">   thinking    </w:t>
      </w:r>
      <w:r>
        <w:t xml:space="preserve">   motivation    </w:t>
      </w:r>
      <w:r>
        <w:t xml:space="preserve">   engagement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Effective Learning</dc:title>
  <dcterms:created xsi:type="dcterms:W3CDTF">2021-10-11T03:38:32Z</dcterms:created>
  <dcterms:modified xsi:type="dcterms:W3CDTF">2021-10-11T03:38:32Z</dcterms:modified>
</cp:coreProperties>
</file>