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Effective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should strive to be _____, not subjective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teacher shall not be bent out of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teacher must be able to ____ effectively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should ____ to students, not just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should keep their information current, in other words, know 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this is contagious, the teacher should exhibit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 should be ____ not passive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teacher should have a good sense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should have good people____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 should see others' points of view, be open___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teacher should be a ____ role model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Teachers should not show favoritism, in other words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teacher should vary teaching ____ to accommodate varied learning styles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Effective Teachers</dc:title>
  <dcterms:created xsi:type="dcterms:W3CDTF">2021-10-11T03:37:39Z</dcterms:created>
  <dcterms:modified xsi:type="dcterms:W3CDTF">2021-10-11T03:37:39Z</dcterms:modified>
</cp:coreProperties>
</file>