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Characteristics of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the function moves from left to right, it goes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where a graph touches the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independent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dependent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every x there is exactly one 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data where the values are distinct and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ordered pairs containing one object from each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the function moves from left to right, it goes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where a graph touches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data where the values can take on ANY value withing a finite or infinite interval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Functions</dc:title>
  <dcterms:created xsi:type="dcterms:W3CDTF">2021-10-11T03:38:05Z</dcterms:created>
  <dcterms:modified xsi:type="dcterms:W3CDTF">2021-10-11T03:38:05Z</dcterms:modified>
</cp:coreProperties>
</file>