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Characteristics of God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liberator    </w:t>
      </w:r>
      <w:r>
        <w:t xml:space="preserve">   refuge    </w:t>
      </w:r>
      <w:r>
        <w:t xml:space="preserve">   loyal    </w:t>
      </w:r>
      <w:r>
        <w:t xml:space="preserve">   holy    </w:t>
      </w:r>
      <w:r>
        <w:t xml:space="preserve">   flawless    </w:t>
      </w:r>
      <w:r>
        <w:t xml:space="preserve">   perfect    </w:t>
      </w:r>
      <w:r>
        <w:t xml:space="preserve">   beautiful    </w:t>
      </w:r>
      <w:r>
        <w:t xml:space="preserve">   trustworthy    </w:t>
      </w:r>
      <w:r>
        <w:t xml:space="preserve">   creator    </w:t>
      </w:r>
      <w:r>
        <w:t xml:space="preserve">   saviour    </w:t>
      </w:r>
      <w:r>
        <w:t xml:space="preserve">   hiding place    </w:t>
      </w:r>
      <w:r>
        <w:t xml:space="preserve">   judge    </w:t>
      </w:r>
      <w:r>
        <w:t xml:space="preserve">   provider    </w:t>
      </w:r>
      <w:r>
        <w:t xml:space="preserve">   powerful    </w:t>
      </w:r>
      <w:r>
        <w:t xml:space="preserve">   helper    </w:t>
      </w:r>
      <w:r>
        <w:t xml:space="preserve">   protector    </w:t>
      </w:r>
      <w:r>
        <w:t xml:space="preserve">   righteous    </w:t>
      </w:r>
      <w:r>
        <w:t xml:space="preserve">   light    </w:t>
      </w:r>
      <w:r>
        <w:t xml:space="preserve">   Love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Characteristics of God</dc:title>
  <dcterms:created xsi:type="dcterms:W3CDTF">2021-10-11T03:37:11Z</dcterms:created>
  <dcterms:modified xsi:type="dcterms:W3CDTF">2021-10-11T03:37:11Z</dcterms:modified>
</cp:coreProperties>
</file>