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Individuals with SLD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new information relates to other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respond and react to interpersonal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 who hates reading aloud most likely struggles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behavior problem that occurs in students with SLD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motivation that involves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student struggles with matching sounds and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teachers do not act on information right away, students with SLD struggle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motivation that involves payments and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specifically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someone interprets what is seen or heard and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perception where the student does not undertsand the spoken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Individuals with SLD</dc:title>
  <dcterms:created xsi:type="dcterms:W3CDTF">2021-10-11T03:37:34Z</dcterms:created>
  <dcterms:modified xsi:type="dcterms:W3CDTF">2021-10-11T03:37:34Z</dcterms:modified>
</cp:coreProperties>
</file>