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Integrity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Finding joy in enriching the lives of those around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honest and truthful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Putting others needs above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Holding yourself to your commitments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be relied on as honest and truthful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humble and not brag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show someone your true self.  Being very transparent.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Willing to say you're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follow through on your obligations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Value the time of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of always telling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give second chances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Integrity</dc:title>
  <dcterms:created xsi:type="dcterms:W3CDTF">2021-10-11T03:38:14Z</dcterms:created>
  <dcterms:modified xsi:type="dcterms:W3CDTF">2021-10-11T03:38:14Z</dcterms:modified>
</cp:coreProperties>
</file>