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Characteristics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Merciful    </w:t>
      </w:r>
      <w:r>
        <w:t xml:space="preserve">   Compassion    </w:t>
      </w:r>
      <w:r>
        <w:t xml:space="preserve">   Friend    </w:t>
      </w:r>
      <w:r>
        <w:t xml:space="preserve">   Goodness    </w:t>
      </w:r>
      <w:r>
        <w:t xml:space="preserve">   Holy    </w:t>
      </w:r>
      <w:r>
        <w:t xml:space="preserve">   Patient    </w:t>
      </w:r>
      <w:r>
        <w:t xml:space="preserve">   Humble    </w:t>
      </w:r>
      <w:r>
        <w:t xml:space="preserve">   Wise    </w:t>
      </w:r>
      <w:r>
        <w:t xml:space="preserve">   Life    </w:t>
      </w:r>
      <w:r>
        <w:t xml:space="preserve">   Forgiving    </w:t>
      </w:r>
      <w:r>
        <w:t xml:space="preserve">   Teacher    </w:t>
      </w:r>
      <w:r>
        <w:t xml:space="preserve">   Kindness    </w:t>
      </w:r>
      <w:r>
        <w:t xml:space="preserve">   Peace    </w:t>
      </w:r>
      <w:r>
        <w:t xml:space="preserve">   Giving    </w:t>
      </w:r>
      <w:r>
        <w:t xml:space="preserve">   Awesome    </w:t>
      </w:r>
      <w:r>
        <w:t xml:space="preserve">   Righteous    </w:t>
      </w:r>
      <w:r>
        <w:t xml:space="preserve">   Servant    </w:t>
      </w:r>
      <w:r>
        <w:t xml:space="preserve">   Faithful    </w:t>
      </w:r>
      <w:r>
        <w:t xml:space="preserve">   Caring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Jesus</dc:title>
  <dcterms:created xsi:type="dcterms:W3CDTF">2021-10-11T03:37:41Z</dcterms:created>
  <dcterms:modified xsi:type="dcterms:W3CDTF">2021-10-11T03:37:41Z</dcterms:modified>
</cp:coreProperties>
</file>