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Responds    </w:t>
      </w:r>
      <w:r>
        <w:t xml:space="preserve">   Makes Waste    </w:t>
      </w:r>
      <w:r>
        <w:t xml:space="preserve">   Habitat    </w:t>
      </w:r>
      <w:r>
        <w:t xml:space="preserve">   Reproduce    </w:t>
      </w:r>
      <w:r>
        <w:t xml:space="preserve">   Grow    </w:t>
      </w:r>
      <w:r>
        <w:t xml:space="preserve">   Energy    </w:t>
      </w:r>
      <w:r>
        <w:t xml:space="preserve">   Respond    </w:t>
      </w:r>
      <w:r>
        <w:t xml:space="preserve">   Cells    </w:t>
      </w:r>
      <w:r>
        <w:t xml:space="preserve">   organism    </w:t>
      </w:r>
      <w:r>
        <w:t xml:space="preserve">   homeostasis    </w:t>
      </w:r>
      <w:r>
        <w:t xml:space="preserve">   stimulus    </w:t>
      </w:r>
      <w:r>
        <w:t xml:space="preserve">   observation    </w:t>
      </w:r>
      <w:r>
        <w:t xml:space="preserve">   evidence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Life</dc:title>
  <dcterms:created xsi:type="dcterms:W3CDTF">2021-10-11T03:38:50Z</dcterms:created>
  <dcterms:modified xsi:type="dcterms:W3CDTF">2021-10-11T03:38:50Z</dcterms:modified>
</cp:coreProperties>
</file>