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Characteristics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by which organisms maintain a relatively stable internal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signal to which an organism repsonds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Periods of rapid and dramatic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Deoxyribonucleic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science that seeks to understand the living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cells from different parents produce the first cell of the new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single celled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Simple increase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Many celled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new organism that has a single parent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combination of chemical reactions through which an organism builds up or breaks down materials as it carries out its life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change over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collection of living matter enclosed by a barrier that separates the cell from its surrounding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Characteristics of Life</dc:title>
  <dcterms:created xsi:type="dcterms:W3CDTF">2021-10-11T03:37:23Z</dcterms:created>
  <dcterms:modified xsi:type="dcterms:W3CDTF">2021-10-11T03:37:23Z</dcterms:modified>
</cp:coreProperties>
</file>