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life which is not necessary for every living thing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living things and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organs that work together for one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environment with the different species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variety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individual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Maintaining a constant internal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inherited trait that gives an advantage to individual organisms &amp; is passed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Reproduction with two cells involved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type of livings thing that can reproduce by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living things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Reproducation with only one organisms producing a 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chemical processes that build up or break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Needed constantly by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up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 which contains the genetic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2021-10-11T03:37:25Z</dcterms:created>
  <dcterms:modified xsi:type="dcterms:W3CDTF">2021-10-11T03:37:25Z</dcterms:modified>
</cp:coreProperties>
</file>