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needed to perform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microscope magnifies more than 100,000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is used to define keeping internal conditions within certain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that uses and processes behavioral instincts to respond?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organisms are made of one or more cells, this is a part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microscope can look at both dead and living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that defines creating offspring similar to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is used to define changes occurring in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Characteristic of life contains structures that have specialized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that is used to define an increase in size?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2021-10-11T03:37:32Z</dcterms:created>
  <dcterms:modified xsi:type="dcterms:W3CDTF">2021-10-11T03:37:32Z</dcterms:modified>
</cp:coreProperties>
</file>