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adaptation    </w:t>
      </w:r>
      <w:r>
        <w:t xml:space="preserve">   evolution    </w:t>
      </w:r>
      <w:r>
        <w:t xml:space="preserve">   cells    </w:t>
      </w:r>
      <w:r>
        <w:t xml:space="preserve">   dna    </w:t>
      </w:r>
      <w:r>
        <w:t xml:space="preserve">   unicellular    </w:t>
      </w:r>
      <w:r>
        <w:t xml:space="preserve">   multicellular    </w:t>
      </w:r>
      <w:r>
        <w:t xml:space="preserve">   development    </w:t>
      </w:r>
      <w:r>
        <w:t xml:space="preserve">   growth    </w:t>
      </w:r>
      <w:r>
        <w:t xml:space="preserve">   maintain    </w:t>
      </w:r>
      <w:r>
        <w:t xml:space="preserve">   sexual    </w:t>
      </w:r>
      <w:r>
        <w:t xml:space="preserve">   asexual    </w:t>
      </w:r>
      <w:r>
        <w:t xml:space="preserve">   reproduction    </w:t>
      </w:r>
      <w:r>
        <w:t xml:space="preserve">   stimuli    </w:t>
      </w:r>
      <w:r>
        <w:t xml:space="preserve">   metabolism    </w:t>
      </w:r>
      <w:r>
        <w:t xml:space="preserve">   homeostasis    </w:t>
      </w:r>
      <w:r>
        <w:t xml:space="preserve">   heredity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2021-10-11T03:38:55Z</dcterms:created>
  <dcterms:modified xsi:type="dcterms:W3CDTF">2021-10-11T03:38:55Z</dcterms:modified>
</cp:coreProperties>
</file>