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CELL    </w:t>
      </w:r>
      <w:r>
        <w:t xml:space="preserve">   DEVELOPMENT    </w:t>
      </w:r>
      <w:r>
        <w:t xml:space="preserve">   ENERGY    </w:t>
      </w:r>
      <w:r>
        <w:t xml:space="preserve">   FOOD    </w:t>
      </w:r>
      <w:r>
        <w:t xml:space="preserve">   GROWTH    </w:t>
      </w:r>
      <w:r>
        <w:t xml:space="preserve">   HETEROTROPH    </w:t>
      </w:r>
      <w:r>
        <w:t xml:space="preserve">   HOMEOSTASIS    </w:t>
      </w:r>
      <w:r>
        <w:t xml:space="preserve">   LIVING THINGS    </w:t>
      </w:r>
      <w:r>
        <w:t xml:space="preserve">   LIVINGSPACE    </w:t>
      </w:r>
      <w:r>
        <w:t xml:space="preserve">   METABOLISM    </w:t>
      </w:r>
      <w:r>
        <w:t xml:space="preserve">   MULTICELLULAR    </w:t>
      </w:r>
      <w:r>
        <w:t xml:space="preserve">   ORGANISM    </w:t>
      </w:r>
      <w:r>
        <w:t xml:space="preserve">   ORGANIZATION    </w:t>
      </w:r>
      <w:r>
        <w:t xml:space="preserve">   OXYGEN    </w:t>
      </w:r>
      <w:r>
        <w:t xml:space="preserve">   REPRODUCTION    </w:t>
      </w:r>
      <w:r>
        <w:t xml:space="preserve">   RESPONSE    </w:t>
      </w:r>
      <w:r>
        <w:t xml:space="preserve">   STIMULUS    </w:t>
      </w:r>
      <w:r>
        <w:t xml:space="preserve">   UNICELLULAR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2021-10-11T03:37:54Z</dcterms:created>
  <dcterms:modified xsi:type="dcterms:W3CDTF">2021-10-11T03:37:54Z</dcterms:modified>
</cp:coreProperties>
</file>