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Life, Classification, 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can reproduce with once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structures you cannot see (inside)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Eubacteria, Archaebacteria, Protista, Fungi, Plantae, Animalia are examples of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Reproduction: One organism has identical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things get their energy from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two-word naming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 molecule made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of emryonic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Reproduction: Two organisms have different offsrping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Change or transformation of an organism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Multiple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 is something that causes a change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involves organizing organisms according to their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Bacteria, Archaea, and Eukarya are example of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developer of the classification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of classifying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living things ________, it becomes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Structures you can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Life, Classification, Taxonomy</dc:title>
  <dcterms:created xsi:type="dcterms:W3CDTF">2021-10-11T03:38:23Z</dcterms:created>
  <dcterms:modified xsi:type="dcterms:W3CDTF">2021-10-11T03:38:23Z</dcterms:modified>
</cp:coreProperties>
</file>