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need to react to their environment to help maintain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grow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living things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can be gravity, heat, chemicals, light, sound and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are made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things ______________ 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living things  need to maintain stable internal conditions to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organisms have the ability to sense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living things need _____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reactions to get and use energy are called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 can either be __________ or 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things grow through cell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things get __________ from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Homeostasis is the ______________ of a constant stable internal state in a changing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________________ is anything that causes a reaction or change in an organism.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Crossword Puzzle</dc:title>
  <dcterms:created xsi:type="dcterms:W3CDTF">2021-10-11T03:37:48Z</dcterms:created>
  <dcterms:modified xsi:type="dcterms:W3CDTF">2021-10-11T03:37:48Z</dcterms:modified>
</cp:coreProperties>
</file>