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during which a cell takes in a substance by surrounding it with the cell membrane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substances through a cell membrane without using the cell's energy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Reaction that eukaryotic and prokaryotic cells can use to obtain energy from food when oxygen levels are low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living things are made of cells, cells are the smallest units of life, and all new cells come from existing cells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macromolecule that does not dissolve in water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that forms from joining many small molecules together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Network of threadlike proteins joined together that gives a cell its shape and helps it move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eukaryotic cell that directs cell activity and contains genetic info stored in DNA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by which glucose is broken down into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Living thing that is made up of only one cell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Liquid part of a cell inside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Macromolecule that forms when long chains of molecules called nucleotides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movement of substances through a cell membrane using the cell's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Series of chemical reactions that convert light energy, water, and carbon dioxide into the food energy molecule glucose and 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substances from an area of higher concentration to an area of lower concentration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has all the characteristics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Macromolecule made up of one or more sugar molecules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chemical reactions that convert the energy in food molecules into a usable form of energy called ATP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Stiff structure outside the cell membrane that protects a cell from attack by viruses and other harmful organisms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during which a cell's vesicles release their contents outside the cell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Membrane-surrounded component of a eukaryotic cell with a specialized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thing made up of two or more cells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Organism's ability to maintain steady internal conditions when outside conditions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chain of amino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unit of life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Flexible covering that protects the inside of a cell from the environment outside the cell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Membrane-bound organelle that uses light energy and makes glucose from water and carbon dioxide in the process of photosynthe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 Vocabulary</dc:title>
  <dcterms:created xsi:type="dcterms:W3CDTF">2021-10-11T03:37:17Z</dcterms:created>
  <dcterms:modified xsi:type="dcterms:W3CDTF">2021-10-11T03:37:17Z</dcterms:modified>
</cp:coreProperties>
</file>