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Characteristics of Life Vocabulary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Macromolecule that forms when long chains of molecules called nucleotides join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Macromolecule made up of one or more sugar molecules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has all the characteristics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thing made up of two or more cells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thing that is made up of only one cell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Flexible covering that protects the inside of a cell from the environment outside the cell	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living things are made of cells, cells are the smallest units of life, and all new cells come from existing cells	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macromolecule that does not dissolve in water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that forms from joining many small molecules together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Organism's ability to maintain steady internal conditions when outside conditions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smallest unit of life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 chain of amino acid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Stiff structure outside the cell membrane that protects a cell from attack by viruses and other harmful organisms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Life Vocabulary Part 1</dc:title>
  <dcterms:created xsi:type="dcterms:W3CDTF">2021-10-11T03:37:19Z</dcterms:created>
  <dcterms:modified xsi:type="dcterms:W3CDTF">2021-10-11T03:37:19Z</dcterms:modified>
</cp:coreProperties>
</file>