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Life and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Vesicle     </w:t>
      </w:r>
      <w:r>
        <w:t xml:space="preserve">   Vacuole     </w:t>
      </w:r>
      <w:r>
        <w:t xml:space="preserve">   Unicellular     </w:t>
      </w:r>
      <w:r>
        <w:t xml:space="preserve">   Tissue     </w:t>
      </w:r>
      <w:r>
        <w:t xml:space="preserve">   Smooth er    </w:t>
      </w:r>
      <w:r>
        <w:t xml:space="preserve">   Rough er    </w:t>
      </w:r>
      <w:r>
        <w:t xml:space="preserve">   Ribosome     </w:t>
      </w:r>
      <w:r>
        <w:t xml:space="preserve">   Prokaryote    </w:t>
      </w:r>
      <w:r>
        <w:t xml:space="preserve">   Photosynthesis     </w:t>
      </w:r>
      <w:r>
        <w:t xml:space="preserve">   Organism     </w:t>
      </w:r>
      <w:r>
        <w:t xml:space="preserve">   Organelle     </w:t>
      </w:r>
      <w:r>
        <w:t xml:space="preserve">   Organ system    </w:t>
      </w:r>
      <w:r>
        <w:t xml:space="preserve">   Organ    </w:t>
      </w:r>
      <w:r>
        <w:t xml:space="preserve">   Nucleus     </w:t>
      </w:r>
      <w:r>
        <w:t xml:space="preserve">   Multicellular     </w:t>
      </w:r>
      <w:r>
        <w:t xml:space="preserve">   Mitochondria     </w:t>
      </w:r>
      <w:r>
        <w:t xml:space="preserve">   Homeostasis     </w:t>
      </w:r>
      <w:r>
        <w:t xml:space="preserve">   Golgi apparatus     </w:t>
      </w:r>
      <w:r>
        <w:t xml:space="preserve">   Flagellum     </w:t>
      </w:r>
      <w:r>
        <w:t xml:space="preserve">   Eukaryotes     </w:t>
      </w:r>
      <w:r>
        <w:t xml:space="preserve">   DNA    </w:t>
      </w:r>
      <w:r>
        <w:t xml:space="preserve">   Cytoskeleton     </w:t>
      </w:r>
      <w:r>
        <w:t xml:space="preserve">   Cytoplasm     </w:t>
      </w:r>
      <w:r>
        <w:t xml:space="preserve">   Chloroplasts     </w:t>
      </w:r>
      <w:r>
        <w:t xml:space="preserve">   Chlorophyll     </w:t>
      </w:r>
      <w:r>
        <w:t xml:space="preserve">   Cell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 and Cells</dc:title>
  <dcterms:created xsi:type="dcterms:W3CDTF">2021-10-11T03:37:09Z</dcterms:created>
  <dcterms:modified xsi:type="dcterms:W3CDTF">2021-10-11T03:37:09Z</dcterms:modified>
</cp:coreProperties>
</file>